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3E5A" w14:textId="7811C5BF" w:rsidR="00E75860" w:rsidRDefault="00113F2E" w:rsidP="00D0519C">
      <w:pPr>
        <w:pStyle w:val="Ttulo"/>
        <w:jc w:val="both"/>
      </w:pPr>
      <w:r>
        <w:t>PRESENTACIÓN DE PROPUESTA</w:t>
      </w:r>
    </w:p>
    <w:p w14:paraId="2177C3CF" w14:textId="77777777" w:rsidR="00E75860" w:rsidRDefault="00113F2E" w:rsidP="00D0519C">
      <w:pPr>
        <w:pStyle w:val="Citadestacada"/>
        <w:jc w:val="right"/>
      </w:pPr>
      <w:r>
        <w:t xml:space="preserve">Convocatoria 2025: </w:t>
      </w:r>
      <w:r>
        <w:t>Apoyo a Iniciativas enmarcadas en los objetivos del Centro de Pensamiento Ambiental</w:t>
      </w:r>
      <w:r>
        <w:br/>
        <w:t>Facultad de Ciencias Ambientales – Universidad Tecnológica de Pereira</w:t>
      </w:r>
    </w:p>
    <w:p w14:paraId="0A9FB01F" w14:textId="77777777" w:rsidR="00E75860" w:rsidRDefault="00113F2E" w:rsidP="00D0519C">
      <w:pPr>
        <w:pStyle w:val="Ttulo1"/>
        <w:jc w:val="both"/>
      </w:pPr>
      <w:r>
        <w:t>1. Información general</w:t>
      </w:r>
    </w:p>
    <w:p w14:paraId="2B345986" w14:textId="77777777" w:rsidR="00E75860" w:rsidRDefault="00113F2E" w:rsidP="00D0519C">
      <w:pPr>
        <w:jc w:val="both"/>
      </w:pPr>
      <w:r>
        <w:t xml:space="preserve">Nombre de la </w:t>
      </w:r>
      <w:r>
        <w:t>actividad:</w:t>
      </w:r>
    </w:p>
    <w:p w14:paraId="125B2F5E" w14:textId="77777777" w:rsidR="00E75860" w:rsidRDefault="00113F2E" w:rsidP="00D0519C">
      <w:pPr>
        <w:jc w:val="both"/>
      </w:pPr>
      <w:r>
        <w:t>Unidad académica, grupo o semillero que presenta la propuesta:</w:t>
      </w:r>
    </w:p>
    <w:p w14:paraId="4F34D9C7" w14:textId="77777777" w:rsidR="00E75860" w:rsidRDefault="00113F2E" w:rsidP="00D0519C">
      <w:pPr>
        <w:jc w:val="both"/>
      </w:pPr>
      <w:r>
        <w:t>Docente(s) responsable(s):</w:t>
      </w:r>
    </w:p>
    <w:p w14:paraId="39937CB6" w14:textId="77777777" w:rsidR="00E75860" w:rsidRDefault="00113F2E" w:rsidP="00D0519C">
      <w:pPr>
        <w:jc w:val="both"/>
      </w:pPr>
      <w:r>
        <w:t>Correo(s) electrónico(s) de contacto:</w:t>
      </w:r>
    </w:p>
    <w:p w14:paraId="6A242EA7" w14:textId="77777777" w:rsidR="00E75860" w:rsidRDefault="00113F2E" w:rsidP="00D0519C">
      <w:pPr>
        <w:jc w:val="both"/>
      </w:pPr>
      <w:r>
        <w:t>Número de estudiantes vinculados (si aplica):</w:t>
      </w:r>
    </w:p>
    <w:p w14:paraId="091EA306" w14:textId="77777777" w:rsidR="00E75860" w:rsidRDefault="00113F2E" w:rsidP="00D0519C">
      <w:pPr>
        <w:pStyle w:val="Ttulo1"/>
        <w:jc w:val="both"/>
      </w:pPr>
      <w:r>
        <w:t>2. Objetivos de la actividad</w:t>
      </w:r>
    </w:p>
    <w:p w14:paraId="7760D54C" w14:textId="77E421CB" w:rsidR="00E75860" w:rsidRDefault="00113F2E" w:rsidP="00D0519C">
      <w:pPr>
        <w:jc w:val="both"/>
      </w:pPr>
      <w:r>
        <w:t xml:space="preserve">(Enunciar claramente los objetivos que se </w:t>
      </w:r>
      <w:r>
        <w:t>desean alcanzar con el desarrollo de la propuesta.)</w:t>
      </w:r>
    </w:p>
    <w:p w14:paraId="05F1655B" w14:textId="77777777" w:rsidR="00D0519C" w:rsidRDefault="00D0519C" w:rsidP="00D0519C">
      <w:pPr>
        <w:jc w:val="both"/>
      </w:pPr>
    </w:p>
    <w:p w14:paraId="58E3C6AF" w14:textId="77777777" w:rsidR="00E75860" w:rsidRDefault="00113F2E" w:rsidP="00D0519C">
      <w:pPr>
        <w:pStyle w:val="Ttulo1"/>
        <w:jc w:val="both"/>
      </w:pPr>
      <w:r>
        <w:t>3. Justificación de la propuesta</w:t>
      </w:r>
    </w:p>
    <w:p w14:paraId="354A0E01" w14:textId="18CA0A3C" w:rsidR="00E75860" w:rsidRDefault="00113F2E" w:rsidP="00D0519C">
      <w:pPr>
        <w:jc w:val="both"/>
      </w:pPr>
      <w:r>
        <w:t>(Explicar cómo se articula la actividad con los objetivos del Centro de Pensamiento Ambiental.)</w:t>
      </w:r>
    </w:p>
    <w:p w14:paraId="19F75FCA" w14:textId="77777777" w:rsidR="00D0519C" w:rsidRDefault="00D0519C" w:rsidP="00D0519C">
      <w:pPr>
        <w:jc w:val="both"/>
      </w:pPr>
    </w:p>
    <w:p w14:paraId="7507FB73" w14:textId="77777777" w:rsidR="00E75860" w:rsidRDefault="00113F2E" w:rsidP="00D0519C">
      <w:pPr>
        <w:pStyle w:val="Ttulo1"/>
        <w:jc w:val="both"/>
      </w:pPr>
      <w:r>
        <w:t>4. Fecha tentativa de realización</w:t>
      </w:r>
    </w:p>
    <w:p w14:paraId="4E4668BB" w14:textId="42228081" w:rsidR="00E75860" w:rsidRDefault="00113F2E" w:rsidP="00D0519C">
      <w:pPr>
        <w:jc w:val="both"/>
      </w:pPr>
      <w:r>
        <w:t>(Indicar fechas posibles para llevar a ca</w:t>
      </w:r>
      <w:r>
        <w:t>bo la actividad durante el segundo semestre del año 2025.)</w:t>
      </w:r>
    </w:p>
    <w:p w14:paraId="40A8B093" w14:textId="77777777" w:rsidR="00D0519C" w:rsidRDefault="00D0519C" w:rsidP="00D0519C">
      <w:pPr>
        <w:jc w:val="both"/>
      </w:pPr>
    </w:p>
    <w:p w14:paraId="7E2CB4CF" w14:textId="228ADDD5" w:rsidR="00E75860" w:rsidRDefault="00113F2E" w:rsidP="00D0519C">
      <w:pPr>
        <w:pStyle w:val="Ttulo1"/>
        <w:jc w:val="both"/>
      </w:pPr>
      <w:r>
        <w:t>5. Invitados especiales (si aplica)</w:t>
      </w:r>
    </w:p>
    <w:p w14:paraId="446CF378" w14:textId="77777777" w:rsidR="00D0519C" w:rsidRPr="00D0519C" w:rsidRDefault="00D0519C" w:rsidP="00D0519C">
      <w:pPr>
        <w:jc w:val="both"/>
      </w:pPr>
    </w:p>
    <w:p w14:paraId="4B3205ED" w14:textId="77777777" w:rsidR="00D0519C" w:rsidRDefault="00D0519C" w:rsidP="00D0519C">
      <w:pPr>
        <w:jc w:val="both"/>
      </w:pPr>
      <w:r>
        <w:lastRenderedPageBreak/>
        <w:t>Tabla de invitados: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220"/>
        <w:gridCol w:w="2160"/>
        <w:gridCol w:w="2160"/>
      </w:tblGrid>
      <w:tr w:rsidR="00D0519C" w14:paraId="3218AF81" w14:textId="77777777" w:rsidTr="00D0519C">
        <w:tc>
          <w:tcPr>
            <w:tcW w:w="2160" w:type="dxa"/>
          </w:tcPr>
          <w:p w14:paraId="591A402B" w14:textId="77777777" w:rsidR="00D0519C" w:rsidRPr="00D0519C" w:rsidRDefault="00D0519C" w:rsidP="00D0519C">
            <w:pPr>
              <w:jc w:val="both"/>
              <w:rPr>
                <w:b/>
                <w:bCs/>
              </w:rPr>
            </w:pPr>
            <w:r w:rsidRPr="00D0519C">
              <w:rPr>
                <w:b/>
                <w:bCs/>
              </w:rPr>
              <w:t>Nombre completo</w:t>
            </w:r>
          </w:p>
        </w:tc>
        <w:tc>
          <w:tcPr>
            <w:tcW w:w="2160" w:type="dxa"/>
          </w:tcPr>
          <w:p w14:paraId="5F1CA11D" w14:textId="77777777" w:rsidR="00D0519C" w:rsidRPr="00D0519C" w:rsidRDefault="00D0519C" w:rsidP="00D0519C">
            <w:pPr>
              <w:jc w:val="both"/>
              <w:rPr>
                <w:b/>
                <w:bCs/>
              </w:rPr>
            </w:pPr>
            <w:r w:rsidRPr="00D0519C">
              <w:rPr>
                <w:b/>
                <w:bCs/>
              </w:rPr>
              <w:t>Institución/Entidad</w:t>
            </w:r>
          </w:p>
        </w:tc>
        <w:tc>
          <w:tcPr>
            <w:tcW w:w="2160" w:type="dxa"/>
          </w:tcPr>
          <w:p w14:paraId="685DBA29" w14:textId="77777777" w:rsidR="00D0519C" w:rsidRPr="00D0519C" w:rsidRDefault="00D0519C" w:rsidP="00D0519C">
            <w:pPr>
              <w:jc w:val="both"/>
              <w:rPr>
                <w:b/>
                <w:bCs/>
              </w:rPr>
            </w:pPr>
            <w:r w:rsidRPr="00D0519C">
              <w:rPr>
                <w:b/>
                <w:bCs/>
              </w:rPr>
              <w:t>Ciudad / Región</w:t>
            </w:r>
          </w:p>
        </w:tc>
        <w:tc>
          <w:tcPr>
            <w:tcW w:w="2160" w:type="dxa"/>
          </w:tcPr>
          <w:p w14:paraId="6EBBB4EC" w14:textId="77777777" w:rsidR="00D0519C" w:rsidRPr="00D0519C" w:rsidRDefault="00D0519C" w:rsidP="00D0519C">
            <w:pPr>
              <w:jc w:val="both"/>
              <w:rPr>
                <w:b/>
                <w:bCs/>
              </w:rPr>
            </w:pPr>
            <w:r w:rsidRPr="00D0519C">
              <w:rPr>
                <w:b/>
                <w:bCs/>
              </w:rPr>
              <w:t>Tema o rol en la actividad</w:t>
            </w:r>
          </w:p>
        </w:tc>
      </w:tr>
      <w:tr w:rsidR="00D0519C" w14:paraId="17E5EB3E" w14:textId="77777777" w:rsidTr="00D0519C">
        <w:tc>
          <w:tcPr>
            <w:tcW w:w="2160" w:type="dxa"/>
          </w:tcPr>
          <w:p w14:paraId="31F69598" w14:textId="77777777" w:rsidR="00D0519C" w:rsidRDefault="00D0519C" w:rsidP="00D0519C">
            <w:pPr>
              <w:jc w:val="both"/>
            </w:pPr>
          </w:p>
        </w:tc>
        <w:tc>
          <w:tcPr>
            <w:tcW w:w="2160" w:type="dxa"/>
          </w:tcPr>
          <w:p w14:paraId="5BD5BB2A" w14:textId="77777777" w:rsidR="00D0519C" w:rsidRDefault="00D0519C" w:rsidP="00D0519C">
            <w:pPr>
              <w:jc w:val="both"/>
            </w:pPr>
          </w:p>
        </w:tc>
        <w:tc>
          <w:tcPr>
            <w:tcW w:w="2160" w:type="dxa"/>
          </w:tcPr>
          <w:p w14:paraId="317A1705" w14:textId="77777777" w:rsidR="00D0519C" w:rsidRDefault="00D0519C" w:rsidP="00D0519C">
            <w:pPr>
              <w:jc w:val="both"/>
            </w:pPr>
          </w:p>
        </w:tc>
        <w:tc>
          <w:tcPr>
            <w:tcW w:w="2160" w:type="dxa"/>
          </w:tcPr>
          <w:p w14:paraId="33D1EFB6" w14:textId="77777777" w:rsidR="00D0519C" w:rsidRDefault="00D0519C" w:rsidP="00D0519C">
            <w:pPr>
              <w:jc w:val="both"/>
            </w:pPr>
          </w:p>
        </w:tc>
      </w:tr>
    </w:tbl>
    <w:p w14:paraId="79584A94" w14:textId="77777777" w:rsidR="00D0519C" w:rsidRPr="00D0519C" w:rsidRDefault="00D0519C" w:rsidP="00D0519C">
      <w:pPr>
        <w:jc w:val="both"/>
      </w:pPr>
    </w:p>
    <w:p w14:paraId="1421521A" w14:textId="77777777" w:rsidR="00E75860" w:rsidRDefault="00113F2E" w:rsidP="00D0519C">
      <w:pPr>
        <w:pStyle w:val="Ttulo1"/>
        <w:jc w:val="both"/>
      </w:pPr>
      <w:r>
        <w:t>6. Recursos físicos requeridos</w:t>
      </w:r>
    </w:p>
    <w:p w14:paraId="5D576E4F" w14:textId="22C51A30" w:rsidR="00E75860" w:rsidRDefault="00113F2E" w:rsidP="00D0519C">
      <w:pPr>
        <w:jc w:val="both"/>
      </w:pPr>
      <w:r>
        <w:t>(Especificar el tipo de recursos necesarios: salones, equipos, etc.)</w:t>
      </w:r>
    </w:p>
    <w:p w14:paraId="7E8A63DF" w14:textId="77777777" w:rsidR="00D0519C" w:rsidRDefault="00D0519C" w:rsidP="00D0519C">
      <w:pPr>
        <w:jc w:val="both"/>
      </w:pPr>
    </w:p>
    <w:p w14:paraId="7E2FB5BF" w14:textId="77777777" w:rsidR="00E75860" w:rsidRDefault="00113F2E" w:rsidP="00D0519C">
      <w:pPr>
        <w:pStyle w:val="Ttulo1"/>
        <w:jc w:val="both"/>
      </w:pPr>
      <w:r>
        <w:t>7. Presupuesto solicitado</w:t>
      </w:r>
    </w:p>
    <w:p w14:paraId="0A4E2239" w14:textId="76928598" w:rsidR="00D0519C" w:rsidRDefault="00113F2E" w:rsidP="00D0519C">
      <w:pPr>
        <w:jc w:val="both"/>
      </w:pPr>
      <w:r>
        <w:t xml:space="preserve">(Describir los recursos económicos </w:t>
      </w:r>
      <w:r>
        <w:t>requeridos. Límite: $2.000.000)</w:t>
      </w:r>
    </w:p>
    <w:p w14:paraId="72838A9F" w14:textId="77777777" w:rsidR="00D0519C" w:rsidRDefault="00D0519C" w:rsidP="00D0519C">
      <w:pPr>
        <w:jc w:val="both"/>
      </w:pPr>
      <w:r>
        <w:t>Tabla de presupuesto solicitado: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0519C" w14:paraId="4551E63E" w14:textId="77777777" w:rsidTr="001C6076">
        <w:tc>
          <w:tcPr>
            <w:tcW w:w="2880" w:type="dxa"/>
          </w:tcPr>
          <w:p w14:paraId="3B69D7A8" w14:textId="77777777" w:rsidR="00D0519C" w:rsidRPr="00D0519C" w:rsidRDefault="00D0519C" w:rsidP="00D0519C">
            <w:pPr>
              <w:jc w:val="both"/>
              <w:rPr>
                <w:b/>
                <w:bCs/>
              </w:rPr>
            </w:pPr>
            <w:r w:rsidRPr="00D0519C">
              <w:rPr>
                <w:b/>
                <w:bCs/>
              </w:rPr>
              <w:t>Rubro</w:t>
            </w:r>
          </w:p>
        </w:tc>
        <w:tc>
          <w:tcPr>
            <w:tcW w:w="2880" w:type="dxa"/>
          </w:tcPr>
          <w:p w14:paraId="66831AD3" w14:textId="77777777" w:rsidR="00D0519C" w:rsidRPr="00D0519C" w:rsidRDefault="00D0519C" w:rsidP="00D0519C">
            <w:pPr>
              <w:jc w:val="both"/>
              <w:rPr>
                <w:b/>
                <w:bCs/>
              </w:rPr>
            </w:pPr>
            <w:r w:rsidRPr="00D0519C">
              <w:rPr>
                <w:b/>
                <w:bCs/>
              </w:rPr>
              <w:t>Valor estimado</w:t>
            </w:r>
          </w:p>
        </w:tc>
        <w:tc>
          <w:tcPr>
            <w:tcW w:w="2880" w:type="dxa"/>
          </w:tcPr>
          <w:p w14:paraId="4EA905D7" w14:textId="77777777" w:rsidR="00D0519C" w:rsidRPr="00D0519C" w:rsidRDefault="00D0519C" w:rsidP="00D0519C">
            <w:pPr>
              <w:jc w:val="both"/>
              <w:rPr>
                <w:b/>
                <w:bCs/>
              </w:rPr>
            </w:pPr>
            <w:r w:rsidRPr="00D0519C">
              <w:rPr>
                <w:b/>
                <w:bCs/>
              </w:rPr>
              <w:t>Observaciones</w:t>
            </w:r>
          </w:p>
        </w:tc>
      </w:tr>
      <w:tr w:rsidR="00D0519C" w14:paraId="5565D860" w14:textId="77777777" w:rsidTr="001C6076">
        <w:tc>
          <w:tcPr>
            <w:tcW w:w="2880" w:type="dxa"/>
          </w:tcPr>
          <w:p w14:paraId="71FAA9E5" w14:textId="77777777" w:rsidR="00D0519C" w:rsidRDefault="00D0519C" w:rsidP="00D0519C">
            <w:pPr>
              <w:jc w:val="both"/>
            </w:pPr>
            <w:r>
              <w:t>Tiquetes aéreos</w:t>
            </w:r>
          </w:p>
        </w:tc>
        <w:tc>
          <w:tcPr>
            <w:tcW w:w="2880" w:type="dxa"/>
          </w:tcPr>
          <w:p w14:paraId="38549A12" w14:textId="77777777" w:rsidR="00D0519C" w:rsidRDefault="00D0519C" w:rsidP="00D0519C">
            <w:pPr>
              <w:jc w:val="both"/>
            </w:pPr>
          </w:p>
        </w:tc>
        <w:tc>
          <w:tcPr>
            <w:tcW w:w="2880" w:type="dxa"/>
          </w:tcPr>
          <w:p w14:paraId="20A78353" w14:textId="77777777" w:rsidR="00D0519C" w:rsidRDefault="00D0519C" w:rsidP="00D0519C">
            <w:pPr>
              <w:jc w:val="both"/>
            </w:pPr>
          </w:p>
        </w:tc>
      </w:tr>
      <w:tr w:rsidR="00D0519C" w14:paraId="4A8670A1" w14:textId="77777777" w:rsidTr="001C6076">
        <w:tc>
          <w:tcPr>
            <w:tcW w:w="2880" w:type="dxa"/>
          </w:tcPr>
          <w:p w14:paraId="3F2AB0D1" w14:textId="77777777" w:rsidR="00D0519C" w:rsidRDefault="00D0519C" w:rsidP="00D0519C">
            <w:pPr>
              <w:jc w:val="both"/>
            </w:pPr>
            <w:r>
              <w:t>Viáticos</w:t>
            </w:r>
          </w:p>
        </w:tc>
        <w:tc>
          <w:tcPr>
            <w:tcW w:w="2880" w:type="dxa"/>
          </w:tcPr>
          <w:p w14:paraId="63CE28E0" w14:textId="77777777" w:rsidR="00D0519C" w:rsidRDefault="00D0519C" w:rsidP="00D0519C">
            <w:pPr>
              <w:jc w:val="both"/>
            </w:pPr>
          </w:p>
        </w:tc>
        <w:tc>
          <w:tcPr>
            <w:tcW w:w="2880" w:type="dxa"/>
          </w:tcPr>
          <w:p w14:paraId="7703093D" w14:textId="77777777" w:rsidR="00D0519C" w:rsidRDefault="00D0519C" w:rsidP="00D0519C">
            <w:pPr>
              <w:jc w:val="both"/>
            </w:pPr>
          </w:p>
        </w:tc>
      </w:tr>
      <w:tr w:rsidR="00D0519C" w14:paraId="2186596B" w14:textId="77777777" w:rsidTr="001C6076">
        <w:tc>
          <w:tcPr>
            <w:tcW w:w="2880" w:type="dxa"/>
          </w:tcPr>
          <w:p w14:paraId="229BB9EA" w14:textId="77777777" w:rsidR="00D0519C" w:rsidRDefault="00D0519C" w:rsidP="00D0519C">
            <w:pPr>
              <w:jc w:val="both"/>
            </w:pPr>
            <w:r>
              <w:t>Gastos de logística</w:t>
            </w:r>
          </w:p>
        </w:tc>
        <w:tc>
          <w:tcPr>
            <w:tcW w:w="2880" w:type="dxa"/>
          </w:tcPr>
          <w:p w14:paraId="4B380F4A" w14:textId="77777777" w:rsidR="00D0519C" w:rsidRDefault="00D0519C" w:rsidP="00D0519C">
            <w:pPr>
              <w:jc w:val="both"/>
            </w:pPr>
          </w:p>
        </w:tc>
        <w:tc>
          <w:tcPr>
            <w:tcW w:w="2880" w:type="dxa"/>
          </w:tcPr>
          <w:p w14:paraId="40AF5616" w14:textId="77777777" w:rsidR="00D0519C" w:rsidRDefault="00D0519C" w:rsidP="00D0519C">
            <w:pPr>
              <w:jc w:val="both"/>
            </w:pPr>
          </w:p>
        </w:tc>
      </w:tr>
      <w:tr w:rsidR="00D0519C" w14:paraId="5501924D" w14:textId="77777777" w:rsidTr="001C6076">
        <w:tc>
          <w:tcPr>
            <w:tcW w:w="2880" w:type="dxa"/>
          </w:tcPr>
          <w:p w14:paraId="3A212607" w14:textId="77777777" w:rsidR="00D0519C" w:rsidRDefault="00D0519C" w:rsidP="00D0519C">
            <w:pPr>
              <w:jc w:val="both"/>
            </w:pPr>
            <w:r>
              <w:t>Otros (especificar)</w:t>
            </w:r>
          </w:p>
        </w:tc>
        <w:tc>
          <w:tcPr>
            <w:tcW w:w="2880" w:type="dxa"/>
          </w:tcPr>
          <w:p w14:paraId="24BCB150" w14:textId="77777777" w:rsidR="00D0519C" w:rsidRDefault="00D0519C" w:rsidP="00D0519C">
            <w:pPr>
              <w:jc w:val="both"/>
            </w:pPr>
          </w:p>
        </w:tc>
        <w:tc>
          <w:tcPr>
            <w:tcW w:w="2880" w:type="dxa"/>
          </w:tcPr>
          <w:p w14:paraId="75EB0A93" w14:textId="77777777" w:rsidR="00D0519C" w:rsidRDefault="00D0519C" w:rsidP="00D0519C">
            <w:pPr>
              <w:jc w:val="both"/>
            </w:pPr>
          </w:p>
        </w:tc>
      </w:tr>
      <w:tr w:rsidR="00D0519C" w14:paraId="2D677F7C" w14:textId="77777777" w:rsidTr="001C6076">
        <w:tc>
          <w:tcPr>
            <w:tcW w:w="2880" w:type="dxa"/>
          </w:tcPr>
          <w:p w14:paraId="38567934" w14:textId="77777777" w:rsidR="00D0519C" w:rsidRDefault="00D0519C" w:rsidP="00D0519C">
            <w:pPr>
              <w:jc w:val="both"/>
            </w:pPr>
            <w:proofErr w:type="gramStart"/>
            <w:r>
              <w:t>Total</w:t>
            </w:r>
            <w:proofErr w:type="gramEnd"/>
            <w:r>
              <w:t xml:space="preserve"> solicitado</w:t>
            </w:r>
          </w:p>
        </w:tc>
        <w:tc>
          <w:tcPr>
            <w:tcW w:w="2880" w:type="dxa"/>
          </w:tcPr>
          <w:p w14:paraId="68748293" w14:textId="77777777" w:rsidR="00D0519C" w:rsidRDefault="00D0519C" w:rsidP="00D0519C">
            <w:pPr>
              <w:jc w:val="both"/>
            </w:pPr>
          </w:p>
        </w:tc>
        <w:tc>
          <w:tcPr>
            <w:tcW w:w="2880" w:type="dxa"/>
          </w:tcPr>
          <w:p w14:paraId="58C23491" w14:textId="77777777" w:rsidR="00D0519C" w:rsidRDefault="00D0519C" w:rsidP="00D0519C">
            <w:pPr>
              <w:jc w:val="both"/>
            </w:pPr>
          </w:p>
        </w:tc>
      </w:tr>
    </w:tbl>
    <w:p w14:paraId="7BFE291A" w14:textId="77777777" w:rsidR="00E75860" w:rsidRDefault="00113F2E" w:rsidP="00D0519C">
      <w:pPr>
        <w:pStyle w:val="Ttulo1"/>
        <w:jc w:val="both"/>
      </w:pPr>
      <w:r>
        <w:t>8. Gestión de recursos adicionales (si aplica)</w:t>
      </w:r>
    </w:p>
    <w:p w14:paraId="607BC553" w14:textId="77777777" w:rsidR="00E75860" w:rsidRDefault="00113F2E" w:rsidP="00D0519C">
      <w:pPr>
        <w:jc w:val="both"/>
      </w:pPr>
      <w:r>
        <w:t>(Describir fuentes externas o apoyos que complementan el presupuesto solicitado.)</w:t>
      </w:r>
    </w:p>
    <w:p w14:paraId="074DFD2A" w14:textId="77777777" w:rsidR="00E75860" w:rsidRDefault="00113F2E" w:rsidP="00D0519C">
      <w:pPr>
        <w:pStyle w:val="Ttulo1"/>
        <w:jc w:val="both"/>
      </w:pPr>
      <w:r>
        <w:t>9. Resultados esperados</w:t>
      </w:r>
    </w:p>
    <w:p w14:paraId="55F5D8F9" w14:textId="0B73F90C" w:rsidR="00E75860" w:rsidRDefault="00113F2E" w:rsidP="00D0519C">
      <w:pPr>
        <w:jc w:val="both"/>
      </w:pPr>
      <w:r>
        <w:t>(</w:t>
      </w:r>
      <w:r>
        <w:t>Indicar los productos, aprendizajes, impactos o resultados concretos e</w:t>
      </w:r>
      <w:r>
        <w:t>sperados.)</w:t>
      </w:r>
    </w:p>
    <w:p w14:paraId="7B25E58C" w14:textId="77777777" w:rsidR="00D0519C" w:rsidRDefault="00D0519C" w:rsidP="00D0519C">
      <w:pPr>
        <w:jc w:val="both"/>
      </w:pPr>
    </w:p>
    <w:p w14:paraId="5391A272" w14:textId="77777777" w:rsidR="00E75860" w:rsidRDefault="00113F2E" w:rsidP="00D0519C">
      <w:pPr>
        <w:pStyle w:val="Ttulo1"/>
        <w:jc w:val="both"/>
      </w:pPr>
      <w:r>
        <w:t>10. Participación y articulaciones</w:t>
      </w:r>
    </w:p>
    <w:p w14:paraId="1511CF07" w14:textId="77777777" w:rsidR="00E75860" w:rsidRDefault="00113F2E" w:rsidP="00D0519C">
      <w:pPr>
        <w:jc w:val="both"/>
      </w:pPr>
      <w:r>
        <w:t>¿Participan docentes de otros programas o facultades?:</w:t>
      </w:r>
    </w:p>
    <w:p w14:paraId="673FEA53" w14:textId="77777777" w:rsidR="00E75860" w:rsidRDefault="00113F2E" w:rsidP="00D0519C">
      <w:pPr>
        <w:jc w:val="both"/>
      </w:pPr>
      <w:r>
        <w:lastRenderedPageBreak/>
        <w:t>¿Se articula con actividades curriculares o de investigación?:</w:t>
      </w:r>
    </w:p>
    <w:p w14:paraId="1A0D677E" w14:textId="77777777" w:rsidR="00E75860" w:rsidRDefault="00113F2E" w:rsidP="00D0519C">
      <w:pPr>
        <w:jc w:val="both"/>
      </w:pPr>
      <w:r>
        <w:t>¿Hay vinculación de estudiantes?:</w:t>
      </w:r>
    </w:p>
    <w:p w14:paraId="0F48117C" w14:textId="77777777" w:rsidR="00E75860" w:rsidRDefault="00113F2E" w:rsidP="00D0519C">
      <w:pPr>
        <w:jc w:val="both"/>
      </w:pPr>
      <w:r>
        <w:t>¿Se articula con actores regionales o nacionales?:</w:t>
      </w:r>
    </w:p>
    <w:p w14:paraId="5AD38B2D" w14:textId="77777777" w:rsidR="00E75860" w:rsidRDefault="00113F2E" w:rsidP="00D0519C">
      <w:pPr>
        <w:pStyle w:val="Ttulo1"/>
        <w:jc w:val="both"/>
      </w:pPr>
      <w:r>
        <w:t xml:space="preserve">11. </w:t>
      </w:r>
      <w:r>
        <w:t>Compromiso de entrega de memoria escrita</w:t>
      </w:r>
    </w:p>
    <w:p w14:paraId="008F21FB" w14:textId="77777777" w:rsidR="00E75860" w:rsidRDefault="00113F2E" w:rsidP="00D0519C">
      <w:pPr>
        <w:jc w:val="both"/>
      </w:pPr>
      <w:r>
        <w:t>Declaro que, en caso de ser seleccionada, la propuesta se desarrollará según lo planteado y se entregará una memoria escrita del evento en formato de monografía con la Editorial UTP, de acuerdo con los objetivos del</w:t>
      </w:r>
      <w:r>
        <w:t xml:space="preserve"> Centro de Pensamiento Ambiental.</w:t>
      </w:r>
    </w:p>
    <w:p w14:paraId="06A5B15A" w14:textId="77777777" w:rsidR="002E1A7B" w:rsidRDefault="002E1A7B" w:rsidP="00D0519C">
      <w:pPr>
        <w:jc w:val="both"/>
      </w:pPr>
    </w:p>
    <w:p w14:paraId="0E174B7D" w14:textId="7E1C1114" w:rsidR="00E75860" w:rsidRDefault="00113F2E" w:rsidP="00D0519C">
      <w:pPr>
        <w:jc w:val="both"/>
      </w:pPr>
      <w:r>
        <w:t>Firma del responsable: _____________________________</w:t>
      </w:r>
      <w:r w:rsidR="002E1A7B">
        <w:t>________</w:t>
      </w:r>
    </w:p>
    <w:p w14:paraId="2EB7C1D2" w14:textId="16BAADAC" w:rsidR="00E75860" w:rsidRDefault="00113F2E" w:rsidP="00D0519C">
      <w:pPr>
        <w:jc w:val="both"/>
      </w:pPr>
      <w:r>
        <w:t>Fecha:</w:t>
      </w:r>
    </w:p>
    <w:p w14:paraId="12A551FD" w14:textId="77777777" w:rsidR="00D0519C" w:rsidRDefault="00D0519C" w:rsidP="00D0519C">
      <w:pPr>
        <w:jc w:val="both"/>
      </w:pPr>
    </w:p>
    <w:p w14:paraId="21D8ED72" w14:textId="77777777" w:rsidR="00D0519C" w:rsidRDefault="00D0519C" w:rsidP="00D0519C">
      <w:pPr>
        <w:jc w:val="both"/>
      </w:pPr>
    </w:p>
    <w:p w14:paraId="41403E1A" w14:textId="77777777" w:rsidR="00113F2E" w:rsidRDefault="00113F2E" w:rsidP="00D0519C">
      <w:pPr>
        <w:jc w:val="both"/>
      </w:pPr>
    </w:p>
    <w:sectPr w:rsidR="00113F2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3F2E"/>
    <w:rsid w:val="0015074B"/>
    <w:rsid w:val="0029639D"/>
    <w:rsid w:val="002E1A7B"/>
    <w:rsid w:val="00326F90"/>
    <w:rsid w:val="004C457D"/>
    <w:rsid w:val="00AA1D8D"/>
    <w:rsid w:val="00B47730"/>
    <w:rsid w:val="00CB0664"/>
    <w:rsid w:val="00D0519C"/>
    <w:rsid w:val="00E7586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78AAC9"/>
  <w14:defaultImageDpi w14:val="300"/>
  <w15:docId w15:val="{8F95CE8D-37F6-4DDA-BC83-1429D81A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3</Pages>
  <Words>331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Viviana Alejandra  Aguirre Calvo</cp:lastModifiedBy>
  <cp:revision>2</cp:revision>
  <cp:lastPrinted>2025-07-28T16:34:00Z</cp:lastPrinted>
  <dcterms:created xsi:type="dcterms:W3CDTF">2013-12-23T23:15:00Z</dcterms:created>
  <dcterms:modified xsi:type="dcterms:W3CDTF">2025-07-30T14:54:00Z</dcterms:modified>
  <cp:category/>
</cp:coreProperties>
</file>